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1Light-Accent5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704"/>
        <w:gridCol w:w="2703"/>
        <w:gridCol w:w="2705"/>
      </w:tblGrid>
      <w:tr w:rsidR="00A66064" w:rsidRPr="00A66064" w:rsidTr="00BA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tcBorders>
              <w:bottom w:val="none" w:sz="0" w:space="0" w:color="auto"/>
            </w:tcBorders>
            <w:shd w:val="clear" w:color="auto" w:fill="000000" w:themeFill="text1"/>
            <w:vAlign w:val="center"/>
          </w:tcPr>
          <w:p w:rsidR="00A66064" w:rsidRPr="007426C7" w:rsidRDefault="00B6347C" w:rsidP="004E1476">
            <w:pPr>
              <w:spacing w:before="0"/>
              <w:jc w:val="center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 xml:space="preserve">MA1 </w:t>
            </w:r>
            <w:r w:rsidR="007426C7" w:rsidRPr="007426C7">
              <w:rPr>
                <w:rFonts w:ascii="Calibri" w:hAnsi="Calibri"/>
                <w:sz w:val="56"/>
                <w:szCs w:val="56"/>
              </w:rPr>
              <w:t>PAYMENT AMENDMENT FORM</w:t>
            </w:r>
          </w:p>
        </w:tc>
      </w:tr>
      <w:tr w:rsidR="00A66064" w:rsidRPr="00A66064" w:rsidTr="00BA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000000" w:themeFill="text1"/>
          </w:tcPr>
          <w:p w:rsidR="007426C7" w:rsidRPr="007426C7" w:rsidRDefault="007426C7" w:rsidP="004E1476">
            <w:pPr>
              <w:pStyle w:val="ListParagraph"/>
              <w:numPr>
                <w:ilvl w:val="0"/>
                <w:numId w:val="11"/>
              </w:numPr>
              <w:spacing w:before="0"/>
              <w:ind w:left="714" w:hanging="357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7426C7">
              <w:rPr>
                <w:rFonts w:asciiTheme="minorHAnsi" w:hAnsiTheme="minorHAnsi"/>
                <w:color w:val="FFFFFF" w:themeColor="background1"/>
              </w:rPr>
              <w:t>DO NOT</w:t>
            </w:r>
            <w:r w:rsidRPr="007426C7">
              <w:rPr>
                <w:rFonts w:asciiTheme="minorHAnsi" w:hAnsiTheme="minorHAnsi"/>
                <w:b w:val="0"/>
                <w:color w:val="FFFFFF" w:themeColor="background1"/>
              </w:rPr>
              <w:t xml:space="preserve"> </w:t>
            </w:r>
            <w:r w:rsidR="00A66064" w:rsidRPr="007426C7">
              <w:rPr>
                <w:rFonts w:asciiTheme="minorHAnsi" w:hAnsiTheme="minorHAnsi"/>
                <w:b w:val="0"/>
                <w:color w:val="FFFFFF" w:themeColor="background1"/>
              </w:rPr>
              <w:t xml:space="preserve">use this form to request changes </w:t>
            </w:r>
            <w:r w:rsidRPr="007426C7">
              <w:rPr>
                <w:rFonts w:asciiTheme="minorHAnsi" w:hAnsiTheme="minorHAnsi"/>
                <w:b w:val="0"/>
                <w:color w:val="FFFFFF" w:themeColor="background1"/>
              </w:rPr>
              <w:t>which will increase an award</w:t>
            </w:r>
            <w:r w:rsidR="007B68B4">
              <w:rPr>
                <w:rFonts w:asciiTheme="minorHAnsi" w:hAnsiTheme="minorHAnsi"/>
                <w:b w:val="0"/>
                <w:color w:val="FFFFFF" w:themeColor="background1"/>
              </w:rPr>
              <w:t xml:space="preserve"> amount</w:t>
            </w:r>
          </w:p>
          <w:p w:rsidR="00A66064" w:rsidRPr="007426C7" w:rsidRDefault="00A66064" w:rsidP="004E1476">
            <w:pPr>
              <w:pStyle w:val="ListParagraph"/>
              <w:numPr>
                <w:ilvl w:val="0"/>
                <w:numId w:val="11"/>
              </w:numPr>
              <w:spacing w:before="0" w:after="120"/>
              <w:ind w:left="714" w:hanging="357"/>
              <w:rPr>
                <w:rFonts w:asciiTheme="minorHAnsi" w:hAnsiTheme="minorHAnsi"/>
                <w:b w:val="0"/>
              </w:rPr>
            </w:pPr>
            <w:r w:rsidRPr="007426C7">
              <w:rPr>
                <w:rFonts w:asciiTheme="minorHAnsi" w:hAnsiTheme="minorHAnsi"/>
                <w:b w:val="0"/>
                <w:color w:val="FFFFFF" w:themeColor="background1"/>
              </w:rPr>
              <w:t xml:space="preserve">If you wish to increase an award, please send a </w:t>
            </w:r>
            <w:r w:rsidR="007426C7" w:rsidRPr="007426C7">
              <w:rPr>
                <w:rFonts w:asciiTheme="minorHAnsi" w:hAnsiTheme="minorHAnsi"/>
                <w:b w:val="0"/>
                <w:color w:val="FFFFFF" w:themeColor="background1"/>
              </w:rPr>
              <w:t>new</w:t>
            </w:r>
            <w:r w:rsidR="00B6347C">
              <w:rPr>
                <w:rFonts w:asciiTheme="minorHAnsi" w:hAnsiTheme="minorHAnsi"/>
                <w:b w:val="0"/>
                <w:color w:val="FFFFFF" w:themeColor="background1"/>
              </w:rPr>
              <w:t xml:space="preserve"> MA1 Form</w:t>
            </w:r>
            <w:r w:rsidRPr="007426C7">
              <w:rPr>
                <w:rFonts w:asciiTheme="minorHAnsi" w:hAnsiTheme="minorHAnsi"/>
                <w:b w:val="0"/>
                <w:color w:val="FFFFFF" w:themeColor="background1"/>
              </w:rPr>
              <w:t xml:space="preserve"> for the </w:t>
            </w:r>
            <w:r w:rsidR="007426C7" w:rsidRPr="007426C7">
              <w:rPr>
                <w:rFonts w:asciiTheme="minorHAnsi" w:hAnsiTheme="minorHAnsi"/>
                <w:color w:val="FFFFFF" w:themeColor="background1"/>
              </w:rPr>
              <w:t>ADDITIONAL</w:t>
            </w:r>
            <w:r w:rsidR="00CE1AE0">
              <w:rPr>
                <w:rFonts w:asciiTheme="minorHAnsi" w:hAnsiTheme="minorHAnsi"/>
                <w:b w:val="0"/>
                <w:color w:val="FFFFFF" w:themeColor="background1"/>
              </w:rPr>
              <w:t xml:space="preserve"> amount</w:t>
            </w:r>
            <w:r w:rsidR="00CE1AE0">
              <w:rPr>
                <w:rFonts w:asciiTheme="minorHAnsi" w:hAnsiTheme="minorHAnsi"/>
                <w:b w:val="0"/>
                <w:color w:val="FFFFFF" w:themeColor="background1"/>
              </w:rPr>
              <w:br/>
            </w:r>
            <w:r w:rsidRPr="007426C7">
              <w:rPr>
                <w:rFonts w:asciiTheme="minorHAnsi" w:hAnsiTheme="minorHAnsi"/>
                <w:b w:val="0"/>
                <w:color w:val="FFFFFF" w:themeColor="background1"/>
              </w:rPr>
              <w:t xml:space="preserve">only to </w:t>
            </w:r>
            <w:r w:rsidR="00B6347C" w:rsidRPr="00B6347C">
              <w:rPr>
                <w:rStyle w:val="Hyperlink"/>
                <w:rFonts w:asciiTheme="minorHAnsi" w:hAnsiTheme="minorHAnsi"/>
                <w:color w:val="FFFFFF" w:themeColor="background1"/>
              </w:rPr>
              <w:t>ma1@leeds.ac.uk</w:t>
            </w:r>
          </w:p>
        </w:tc>
      </w:tr>
      <w:tr w:rsidR="005635F7" w:rsidRPr="00F647F6" w:rsidTr="005635F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auto"/>
            <w:vAlign w:val="center"/>
          </w:tcPr>
          <w:p w:rsidR="005635F7" w:rsidRPr="005635F7" w:rsidRDefault="005635F7" w:rsidP="005635F7">
            <w:pPr>
              <w:pStyle w:val="ListParagraph"/>
              <w:spacing w:before="0" w:after="120"/>
              <w:ind w:left="357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503CA" w:rsidRPr="00F647F6" w:rsidTr="0056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000000" w:themeFill="text1"/>
            <w:vAlign w:val="center"/>
          </w:tcPr>
          <w:p w:rsidR="006503CA" w:rsidRPr="005635F7" w:rsidRDefault="00D76890" w:rsidP="005635F7">
            <w:pPr>
              <w:spacing w:before="0" w:after="100" w:afterAutospacing="1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THE ORIGINAL PAYMENT REQUEST STATED</w:t>
            </w:r>
          </w:p>
        </w:tc>
      </w:tr>
      <w:tr w:rsidR="006503CA" w:rsidRPr="00F647F6" w:rsidTr="005635F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A6A6A6" w:themeFill="background1" w:themeFillShade="A6"/>
          </w:tcPr>
          <w:p w:rsidR="006503CA" w:rsidRPr="00357E4A" w:rsidRDefault="006503CA" w:rsidP="006503CA">
            <w:pPr>
              <w:rPr>
                <w:rFonts w:asciiTheme="minorHAnsi" w:hAnsiTheme="minorHAnsi"/>
                <w:sz w:val="22"/>
                <w:szCs w:val="22"/>
              </w:rPr>
            </w:pPr>
            <w:r w:rsidRPr="00357E4A">
              <w:rPr>
                <w:rFonts w:asciiTheme="minorHAnsi" w:hAnsiTheme="minorHAnsi"/>
                <w:sz w:val="22"/>
                <w:szCs w:val="22"/>
              </w:rPr>
              <w:t>The below fields marked * are mandatory. If these are not completed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357E4A"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form will be returned and not processed</w:t>
            </w:r>
            <w:r w:rsidRPr="00357E4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503CA" w:rsidRPr="00F647F6" w:rsidTr="00D65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shd w:val="clear" w:color="auto" w:fill="auto"/>
          </w:tcPr>
          <w:p w:rsidR="006503CA" w:rsidRPr="00F647F6" w:rsidRDefault="006503CA" w:rsidP="006503CA">
            <w:pPr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7B68B4">
              <w:rPr>
                <w:rFonts w:asciiTheme="minorHAnsi" w:hAnsiTheme="minorHAnsi"/>
                <w:sz w:val="26"/>
                <w:szCs w:val="26"/>
              </w:rPr>
              <w:t>Student Name &amp; ID: *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84ABB"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Only one student per form</w:t>
            </w:r>
            <w:r w:rsidRPr="00D84ABB">
              <w:rPr>
                <w:rFonts w:asciiTheme="minorHAnsi" w:hAnsi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5408" w:type="dxa"/>
            <w:gridSpan w:val="2"/>
            <w:shd w:val="clear" w:color="auto" w:fill="auto"/>
          </w:tcPr>
          <w:p w:rsidR="006503CA" w:rsidRPr="00F647F6" w:rsidRDefault="006503CA" w:rsidP="0065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03CA" w:rsidRPr="00B575E4" w:rsidTr="00D659C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  <w:vAlign w:val="center"/>
          </w:tcPr>
          <w:p w:rsidR="006503CA" w:rsidRPr="007B68B4" w:rsidRDefault="006503CA" w:rsidP="00D76890">
            <w:pPr>
              <w:rPr>
                <w:rFonts w:asciiTheme="minorHAnsi" w:hAnsiTheme="minorHAnsi"/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Cs w:val="0"/>
                <w:sz w:val="26"/>
                <w:szCs w:val="26"/>
              </w:rPr>
              <w:t>*</w:t>
            </w:r>
            <w:r w:rsidR="00D76890">
              <w:rPr>
                <w:rFonts w:asciiTheme="minorHAnsi" w:hAnsiTheme="minorHAnsi"/>
                <w:bCs w:val="0"/>
                <w:sz w:val="26"/>
                <w:szCs w:val="26"/>
              </w:rPr>
              <w:t>Total</w:t>
            </w:r>
            <w:r>
              <w:rPr>
                <w:rFonts w:asciiTheme="minorHAnsi" w:hAnsiTheme="minorHAnsi"/>
                <w:bCs w:val="0"/>
                <w:sz w:val="26"/>
                <w:szCs w:val="26"/>
              </w:rPr>
              <w:t xml:space="preserve"> </w:t>
            </w:r>
            <w:r w:rsidRPr="007B68B4">
              <w:rPr>
                <w:rFonts w:asciiTheme="minorHAnsi" w:hAnsiTheme="minorHAnsi"/>
                <w:bCs w:val="0"/>
                <w:sz w:val="26"/>
                <w:szCs w:val="26"/>
              </w:rPr>
              <w:t>Payment</w:t>
            </w:r>
            <w:r w:rsidR="005635F7">
              <w:rPr>
                <w:rFonts w:asciiTheme="minorHAnsi" w:hAnsiTheme="minorHAnsi"/>
                <w:bCs w:val="0"/>
                <w:sz w:val="26"/>
                <w:szCs w:val="26"/>
              </w:rPr>
              <w:t xml:space="preserve"> amount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503CA" w:rsidRPr="007B68B4" w:rsidRDefault="005635F7" w:rsidP="0065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£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503CA" w:rsidRPr="007B68B4" w:rsidRDefault="006503CA" w:rsidP="0065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*</w:t>
            </w:r>
            <w:r w:rsidRPr="007B68B4">
              <w:rPr>
                <w:rFonts w:asciiTheme="minorHAnsi" w:hAnsiTheme="minorHAnsi"/>
                <w:b/>
                <w:bCs/>
                <w:sz w:val="26"/>
                <w:szCs w:val="26"/>
              </w:rPr>
              <w:t>Cost Object Number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6503CA" w:rsidRPr="00B575E4" w:rsidRDefault="006503CA" w:rsidP="0065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503CA" w:rsidRPr="00A66064" w:rsidTr="00D65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  <w:vAlign w:val="center"/>
          </w:tcPr>
          <w:p w:rsidR="006503CA" w:rsidRPr="007B68B4" w:rsidRDefault="005635F7" w:rsidP="006503CA">
            <w:pPr>
              <w:contextualSpacing/>
              <w:rPr>
                <w:rFonts w:asciiTheme="minorHAnsi" w:hAnsiTheme="minorHAnsi"/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*</w:t>
            </w:r>
            <w:r w:rsidR="00B274BA">
              <w:rPr>
                <w:rFonts w:asciiTheme="minorHAnsi" w:hAnsiTheme="minorHAnsi"/>
                <w:sz w:val="26"/>
                <w:szCs w:val="26"/>
              </w:rPr>
              <w:t>Start Date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503CA" w:rsidRPr="007B68B4" w:rsidRDefault="006503CA" w:rsidP="006503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6503CA" w:rsidRPr="007B68B4" w:rsidRDefault="005635F7" w:rsidP="006503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*</w:t>
            </w:r>
            <w:r w:rsidR="006503CA" w:rsidRPr="007B68B4">
              <w:rPr>
                <w:rFonts w:asciiTheme="minorHAnsi" w:hAnsiTheme="minorHAnsi"/>
                <w:b/>
                <w:bCs/>
                <w:sz w:val="26"/>
                <w:szCs w:val="26"/>
              </w:rPr>
              <w:t>End Date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6503CA" w:rsidRPr="001E32D5" w:rsidRDefault="006503CA" w:rsidP="006503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5635F7" w:rsidRPr="005635F7" w:rsidTr="005635F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auto"/>
            <w:vAlign w:val="center"/>
          </w:tcPr>
          <w:p w:rsidR="005635F7" w:rsidRPr="005635F7" w:rsidRDefault="005635F7" w:rsidP="006503CA">
            <w:pPr>
              <w:spacing w:before="0"/>
              <w:jc w:val="center"/>
              <w:rPr>
                <w:sz w:val="6"/>
                <w:szCs w:val="6"/>
              </w:rPr>
            </w:pPr>
          </w:p>
        </w:tc>
      </w:tr>
      <w:tr w:rsidR="006503CA" w:rsidRPr="00B575E4" w:rsidTr="00BA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000000" w:themeFill="text1"/>
            <w:vAlign w:val="center"/>
          </w:tcPr>
          <w:p w:rsidR="006503CA" w:rsidRPr="005635F7" w:rsidRDefault="00D76890" w:rsidP="006503CA">
            <w:pPr>
              <w:spacing w:before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PLEASE AMEND THIS TO</w:t>
            </w:r>
          </w:p>
        </w:tc>
      </w:tr>
      <w:tr w:rsidR="006503CA" w:rsidRPr="00A66064" w:rsidTr="00D659CB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  <w:vAlign w:val="center"/>
          </w:tcPr>
          <w:p w:rsidR="006503CA" w:rsidRPr="007B68B4" w:rsidRDefault="00D76890" w:rsidP="006503CA">
            <w:pPr>
              <w:rPr>
                <w:rFonts w:asciiTheme="minorHAnsi" w:hAnsiTheme="minorHAnsi"/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Cs w:val="0"/>
                <w:sz w:val="26"/>
                <w:szCs w:val="26"/>
              </w:rPr>
              <w:t>*</w:t>
            </w:r>
            <w:r w:rsidR="006503CA">
              <w:rPr>
                <w:rFonts w:asciiTheme="minorHAnsi" w:hAnsiTheme="minorHAnsi"/>
                <w:bCs w:val="0"/>
                <w:sz w:val="26"/>
                <w:szCs w:val="26"/>
              </w:rPr>
              <w:t xml:space="preserve">Total </w:t>
            </w:r>
            <w:r w:rsidR="006503CA" w:rsidRPr="007B68B4">
              <w:rPr>
                <w:rFonts w:asciiTheme="minorHAnsi" w:hAnsiTheme="minorHAnsi"/>
                <w:bCs w:val="0"/>
                <w:sz w:val="26"/>
                <w:szCs w:val="26"/>
              </w:rPr>
              <w:t>Payment</w:t>
            </w:r>
            <w:r w:rsidR="005635F7">
              <w:rPr>
                <w:rFonts w:asciiTheme="minorHAnsi" w:hAnsiTheme="minorHAnsi"/>
                <w:bCs w:val="0"/>
                <w:sz w:val="26"/>
                <w:szCs w:val="26"/>
              </w:rPr>
              <w:t xml:space="preserve"> amount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503CA" w:rsidRPr="007B68B4" w:rsidRDefault="005635F7" w:rsidP="0065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£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503CA" w:rsidRPr="007B68B4" w:rsidRDefault="006503CA" w:rsidP="0065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*</w:t>
            </w:r>
            <w:r w:rsidRPr="007B68B4">
              <w:rPr>
                <w:rFonts w:asciiTheme="minorHAnsi" w:hAnsiTheme="minorHAnsi"/>
                <w:b/>
                <w:bCs/>
                <w:sz w:val="26"/>
                <w:szCs w:val="26"/>
              </w:rPr>
              <w:t>Cost Object Number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6503CA" w:rsidRPr="00725F17" w:rsidRDefault="006503CA" w:rsidP="006503C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503CA" w:rsidRPr="00A66064" w:rsidTr="00D65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  <w:vAlign w:val="center"/>
          </w:tcPr>
          <w:p w:rsidR="006503CA" w:rsidRPr="007B68B4" w:rsidRDefault="00D76890" w:rsidP="006503CA">
            <w:pPr>
              <w:contextualSpacing/>
              <w:rPr>
                <w:rFonts w:asciiTheme="minorHAnsi" w:hAnsiTheme="minorHAnsi"/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*</w:t>
            </w:r>
            <w:r w:rsidR="00B274BA">
              <w:rPr>
                <w:rFonts w:asciiTheme="minorHAnsi" w:hAnsiTheme="minorHAnsi"/>
                <w:sz w:val="26"/>
                <w:szCs w:val="26"/>
              </w:rPr>
              <w:t>Start Date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503CA" w:rsidRPr="007B68B4" w:rsidRDefault="006503CA" w:rsidP="006503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6503CA" w:rsidRPr="007B68B4" w:rsidRDefault="00D76890" w:rsidP="006503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*</w:t>
            </w:r>
            <w:r w:rsidR="006503CA" w:rsidRPr="007B68B4">
              <w:rPr>
                <w:rFonts w:asciiTheme="minorHAnsi" w:hAnsiTheme="minorHAnsi"/>
                <w:b/>
                <w:bCs/>
                <w:sz w:val="26"/>
                <w:szCs w:val="26"/>
              </w:rPr>
              <w:t>End Date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6503CA" w:rsidRPr="00D659CB" w:rsidRDefault="006503CA" w:rsidP="006503C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503CA" w:rsidRPr="00A66064" w:rsidTr="005635F7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BFBFBF" w:themeFill="background1" w:themeFillShade="BF"/>
            <w:vAlign w:val="center"/>
          </w:tcPr>
          <w:p w:rsidR="006503CA" w:rsidRPr="00E4162F" w:rsidRDefault="006503CA" w:rsidP="006503CA">
            <w:pPr>
              <w:spacing w:before="0"/>
              <w:rPr>
                <w:rFonts w:asciiTheme="minorHAnsi" w:hAnsiTheme="minorHAnsi"/>
                <w:b w:val="0"/>
                <w:i/>
                <w:sz w:val="20"/>
                <w:szCs w:val="20"/>
              </w:rPr>
            </w:pPr>
            <w:r w:rsidRPr="00E4162F">
              <w:rPr>
                <w:rFonts w:asciiTheme="minorHAnsi" w:hAnsiTheme="minorHAnsi"/>
                <w:b w:val="0"/>
                <w:i/>
                <w:sz w:val="20"/>
                <w:szCs w:val="20"/>
              </w:rPr>
              <w:t>PLEASE NOTE:- Any forms that are received before 4pm on Thursday will be actioned in time for the following week’s payment run</w:t>
            </w:r>
          </w:p>
        </w:tc>
      </w:tr>
      <w:tr w:rsidR="005635F7" w:rsidRPr="00A66064" w:rsidTr="00563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auto"/>
            <w:vAlign w:val="center"/>
          </w:tcPr>
          <w:p w:rsidR="005635F7" w:rsidRPr="00540E1C" w:rsidRDefault="00D76890" w:rsidP="00D76890">
            <w:pPr>
              <w:rPr>
                <w:rFonts w:asciiTheme="minorHAnsi" w:hAnsiTheme="minorHAnsi"/>
                <w:b w:val="0"/>
                <w:i/>
              </w:rPr>
            </w:pPr>
            <w:r>
              <w:rPr>
                <w:rFonts w:asciiTheme="minorHAnsi" w:hAnsiTheme="minorHAnsi"/>
              </w:rPr>
              <w:t>Please g</w:t>
            </w:r>
            <w:r w:rsidR="005635F7" w:rsidRPr="005635F7">
              <w:rPr>
                <w:rFonts w:asciiTheme="minorHAnsi" w:hAnsiTheme="minorHAnsi"/>
              </w:rPr>
              <w:t xml:space="preserve">ive details below, being as specific as possible, including why the change is being requested, and what the intended result is:- </w:t>
            </w:r>
          </w:p>
        </w:tc>
      </w:tr>
      <w:tr w:rsidR="005635F7" w:rsidRPr="00A66064" w:rsidTr="00D76890">
        <w:trPr>
          <w:trHeight w:val="5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6" w:type="dxa"/>
            <w:gridSpan w:val="4"/>
            <w:shd w:val="clear" w:color="auto" w:fill="auto"/>
          </w:tcPr>
          <w:p w:rsidR="005635F7" w:rsidRDefault="005635F7" w:rsidP="005635F7">
            <w:pPr>
              <w:rPr>
                <w:rFonts w:asciiTheme="minorHAnsi" w:hAnsiTheme="minorHAnsi"/>
                <w:bCs w:val="0"/>
              </w:rPr>
            </w:pPr>
          </w:p>
          <w:p w:rsidR="005635F7" w:rsidRPr="006503CA" w:rsidRDefault="005635F7" w:rsidP="005635F7">
            <w:pPr>
              <w:rPr>
                <w:rFonts w:asciiTheme="minorHAnsi" w:hAnsiTheme="minorHAnsi"/>
              </w:rPr>
            </w:pPr>
          </w:p>
          <w:p w:rsidR="005635F7" w:rsidRPr="006503CA" w:rsidRDefault="005635F7" w:rsidP="005635F7">
            <w:pPr>
              <w:rPr>
                <w:rFonts w:asciiTheme="minorHAnsi" w:hAnsiTheme="minorHAnsi"/>
              </w:rPr>
            </w:pPr>
          </w:p>
          <w:p w:rsidR="005635F7" w:rsidRPr="006503CA" w:rsidRDefault="005635F7" w:rsidP="005635F7">
            <w:pPr>
              <w:rPr>
                <w:rFonts w:asciiTheme="minorHAnsi" w:hAnsiTheme="minorHAnsi"/>
              </w:rPr>
            </w:pPr>
          </w:p>
          <w:p w:rsidR="005635F7" w:rsidRPr="006503CA" w:rsidRDefault="005635F7" w:rsidP="005635F7">
            <w:pPr>
              <w:rPr>
                <w:rFonts w:asciiTheme="minorHAnsi" w:hAnsiTheme="minorHAnsi"/>
              </w:rPr>
            </w:pPr>
          </w:p>
          <w:p w:rsidR="005635F7" w:rsidRDefault="005635F7" w:rsidP="005635F7">
            <w:pPr>
              <w:rPr>
                <w:rFonts w:asciiTheme="minorHAnsi" w:hAnsiTheme="minorHAnsi"/>
                <w:b w:val="0"/>
                <w:bCs w:val="0"/>
              </w:rPr>
            </w:pPr>
          </w:p>
          <w:p w:rsidR="005635F7" w:rsidRPr="006503CA" w:rsidRDefault="005635F7" w:rsidP="005635F7">
            <w:pPr>
              <w:tabs>
                <w:tab w:val="left" w:pos="232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  <w:tr w:rsidR="005635F7" w:rsidRPr="00A66064" w:rsidTr="00D65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  <w:vAlign w:val="center"/>
          </w:tcPr>
          <w:p w:rsidR="005635F7" w:rsidRPr="00F54C27" w:rsidRDefault="00D76890" w:rsidP="005635F7">
            <w:pPr>
              <w:spacing w:after="120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*</w:t>
            </w:r>
            <w:r w:rsidR="005635F7" w:rsidRPr="00F54C27">
              <w:rPr>
                <w:rFonts w:asciiTheme="minorHAnsi" w:hAnsiTheme="minorHAnsi"/>
                <w:bCs w:val="0"/>
              </w:rPr>
              <w:t>Requested By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5635F7" w:rsidRPr="00A66064" w:rsidRDefault="005635F7" w:rsidP="005635F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635F7" w:rsidRPr="004E1476" w:rsidRDefault="00D76890" w:rsidP="005635F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*</w:t>
            </w:r>
            <w:r w:rsidR="005635F7" w:rsidRPr="004E1476">
              <w:rPr>
                <w:rFonts w:asciiTheme="minorHAnsi" w:hAnsiTheme="minorHAnsi"/>
                <w:b/>
                <w:bCs/>
              </w:rPr>
              <w:t>Requested Date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635F7" w:rsidRPr="00A66064" w:rsidRDefault="005635F7" w:rsidP="005635F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635F7" w:rsidRPr="00A66064" w:rsidTr="00D659C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8" w:type="dxa"/>
            <w:gridSpan w:val="2"/>
            <w:shd w:val="clear" w:color="auto" w:fill="auto"/>
            <w:vAlign w:val="center"/>
          </w:tcPr>
          <w:p w:rsidR="005635F7" w:rsidRPr="00A66064" w:rsidRDefault="00D76890" w:rsidP="00D76890">
            <w:pPr>
              <w:spacing w:after="120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*</w:t>
            </w:r>
            <w:r w:rsidR="005635F7">
              <w:rPr>
                <w:rFonts w:asciiTheme="minorHAnsi" w:hAnsiTheme="minorHAnsi"/>
                <w:bCs w:val="0"/>
              </w:rPr>
              <w:t>Name of t</w:t>
            </w:r>
            <w:r>
              <w:rPr>
                <w:rFonts w:asciiTheme="minorHAnsi" w:hAnsiTheme="minorHAnsi"/>
                <w:bCs w:val="0"/>
              </w:rPr>
              <w:t>he Authorised Signatory who has</w:t>
            </w:r>
            <w:r>
              <w:rPr>
                <w:rFonts w:asciiTheme="minorHAnsi" w:hAnsiTheme="minorHAnsi"/>
                <w:bCs w:val="0"/>
              </w:rPr>
              <w:br/>
            </w:r>
            <w:r w:rsidR="005635F7">
              <w:rPr>
                <w:rFonts w:asciiTheme="minorHAnsi" w:hAnsiTheme="minorHAnsi"/>
                <w:bCs w:val="0"/>
              </w:rPr>
              <w:t xml:space="preserve">agreed </w:t>
            </w:r>
            <w:r>
              <w:rPr>
                <w:rFonts w:asciiTheme="minorHAnsi" w:hAnsiTheme="minorHAnsi"/>
                <w:bCs w:val="0"/>
              </w:rPr>
              <w:t>this amendment request</w:t>
            </w:r>
            <w:r>
              <w:rPr>
                <w:rFonts w:asciiTheme="minorHAnsi" w:hAnsiTheme="minorHAnsi"/>
                <w:bCs w:val="0"/>
              </w:rPr>
              <w:br/>
            </w:r>
            <w:r w:rsidR="005635F7" w:rsidRPr="006503C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(this person needs to be cc’d into the email)</w:t>
            </w:r>
          </w:p>
        </w:tc>
        <w:tc>
          <w:tcPr>
            <w:tcW w:w="5408" w:type="dxa"/>
            <w:gridSpan w:val="2"/>
            <w:shd w:val="clear" w:color="auto" w:fill="auto"/>
            <w:vAlign w:val="center"/>
          </w:tcPr>
          <w:p w:rsidR="005635F7" w:rsidRPr="00A66064" w:rsidRDefault="005635F7" w:rsidP="005635F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5B0D14" w:rsidRPr="00B274BA" w:rsidRDefault="00B274BA" w:rsidP="007426C7">
      <w:pPr>
        <w:rPr>
          <w:rFonts w:asciiTheme="minorHAnsi" w:hAnsiTheme="minorHAnsi"/>
          <w:i/>
        </w:rPr>
      </w:pPr>
      <w:r w:rsidRPr="00B274BA">
        <w:rPr>
          <w:rFonts w:asciiTheme="minorHAnsi" w:hAnsiTheme="minorHAnsi"/>
          <w:i/>
        </w:rPr>
        <w:t>Please send the completed form to</w:t>
      </w:r>
      <w:r w:rsidR="00CE5132">
        <w:rPr>
          <w:rFonts w:asciiTheme="minorHAnsi" w:hAnsiTheme="minorHAnsi"/>
          <w:i/>
        </w:rPr>
        <w:t xml:space="preserve">: </w:t>
      </w:r>
      <w:r w:rsidR="00B6347C">
        <w:rPr>
          <w:rFonts w:asciiTheme="minorHAnsi" w:hAnsiTheme="minorHAnsi"/>
          <w:b/>
          <w:u w:val="single"/>
        </w:rPr>
        <w:t>ma1</w:t>
      </w:r>
      <w:r w:rsidRPr="00B274BA">
        <w:rPr>
          <w:rFonts w:asciiTheme="minorHAnsi" w:hAnsiTheme="minorHAnsi"/>
          <w:b/>
          <w:u w:val="single"/>
        </w:rPr>
        <w:t>@leeds.ac.uk</w:t>
      </w:r>
      <w:bookmarkStart w:id="0" w:name="_GoBack"/>
      <w:bookmarkEnd w:id="0"/>
    </w:p>
    <w:sectPr w:rsidR="005B0D14" w:rsidRPr="00B274BA" w:rsidSect="00E4162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EE" w:rsidRDefault="006E78EE" w:rsidP="00D51A21">
      <w:pPr>
        <w:spacing w:before="0" w:line="240" w:lineRule="auto"/>
      </w:pPr>
      <w:r>
        <w:separator/>
      </w:r>
    </w:p>
  </w:endnote>
  <w:endnote w:type="continuationSeparator" w:id="0">
    <w:p w:rsidR="006E78EE" w:rsidRDefault="006E78EE" w:rsidP="00D51A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21" w:rsidRPr="00D51A21" w:rsidRDefault="00D51A21">
    <w:pPr>
      <w:pStyle w:val="Footer"/>
      <w:rPr>
        <w:rFonts w:asciiTheme="minorHAnsi" w:hAnsiTheme="minorHAnsi"/>
        <w:sz w:val="20"/>
        <w:szCs w:val="20"/>
      </w:rPr>
    </w:pPr>
    <w:r w:rsidRPr="00D51A21">
      <w:rPr>
        <w:rFonts w:asciiTheme="minorHAnsi" w:hAnsiTheme="minorHAnsi"/>
        <w:sz w:val="20"/>
        <w:szCs w:val="20"/>
      </w:rPr>
      <w:fldChar w:fldCharType="begin"/>
    </w:r>
    <w:r w:rsidRPr="00D51A21">
      <w:rPr>
        <w:rFonts w:asciiTheme="minorHAnsi" w:hAnsiTheme="minorHAnsi"/>
        <w:sz w:val="20"/>
        <w:szCs w:val="20"/>
      </w:rPr>
      <w:instrText xml:space="preserve"> FILENAME   \* MERGEFORMAT </w:instrText>
    </w:r>
    <w:r w:rsidRPr="00D51A21">
      <w:rPr>
        <w:rFonts w:asciiTheme="minorHAnsi" w:hAnsiTheme="minorHAnsi"/>
        <w:sz w:val="20"/>
        <w:szCs w:val="20"/>
      </w:rPr>
      <w:fldChar w:fldCharType="separate"/>
    </w:r>
    <w:r w:rsidR="0049337D">
      <w:rPr>
        <w:rFonts w:asciiTheme="minorHAnsi" w:hAnsiTheme="minorHAnsi"/>
        <w:noProof/>
        <w:sz w:val="20"/>
        <w:szCs w:val="20"/>
      </w:rPr>
      <w:t>Payment Request Form.docx</w:t>
    </w:r>
    <w:r w:rsidRPr="00D51A21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EE" w:rsidRDefault="006E78EE" w:rsidP="00D51A21">
      <w:pPr>
        <w:spacing w:before="0" w:line="240" w:lineRule="auto"/>
      </w:pPr>
      <w:r>
        <w:separator/>
      </w:r>
    </w:p>
  </w:footnote>
  <w:footnote w:type="continuationSeparator" w:id="0">
    <w:p w:rsidR="006E78EE" w:rsidRDefault="006E78EE" w:rsidP="00D51A2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F552D"/>
    <w:multiLevelType w:val="hybridMultilevel"/>
    <w:tmpl w:val="D060A47A"/>
    <w:lvl w:ilvl="0" w:tplc="FB44E13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0F70"/>
    <w:multiLevelType w:val="hybridMultilevel"/>
    <w:tmpl w:val="DC00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1F3D"/>
    <w:multiLevelType w:val="hybridMultilevel"/>
    <w:tmpl w:val="6194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42D6"/>
    <w:multiLevelType w:val="hybridMultilevel"/>
    <w:tmpl w:val="19202004"/>
    <w:lvl w:ilvl="0" w:tplc="7AD23F5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310A9"/>
    <w:multiLevelType w:val="multilevel"/>
    <w:tmpl w:val="B07C14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22C090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24B271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0454C2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2451DE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64"/>
    <w:rsid w:val="000A395C"/>
    <w:rsid w:val="000C0076"/>
    <w:rsid w:val="001C2F45"/>
    <w:rsid w:val="001E32D5"/>
    <w:rsid w:val="001E43A7"/>
    <w:rsid w:val="00213DDB"/>
    <w:rsid w:val="00273123"/>
    <w:rsid w:val="002A237B"/>
    <w:rsid w:val="002B0D0F"/>
    <w:rsid w:val="00330467"/>
    <w:rsid w:val="003400F1"/>
    <w:rsid w:val="00344ACA"/>
    <w:rsid w:val="00357E4A"/>
    <w:rsid w:val="00416AA0"/>
    <w:rsid w:val="0049337D"/>
    <w:rsid w:val="004E1476"/>
    <w:rsid w:val="004F2847"/>
    <w:rsid w:val="00540E1C"/>
    <w:rsid w:val="0056264E"/>
    <w:rsid w:val="005635F7"/>
    <w:rsid w:val="005700CA"/>
    <w:rsid w:val="005B0D14"/>
    <w:rsid w:val="006422C8"/>
    <w:rsid w:val="006503CA"/>
    <w:rsid w:val="00693590"/>
    <w:rsid w:val="006E78EE"/>
    <w:rsid w:val="006F163E"/>
    <w:rsid w:val="00725F17"/>
    <w:rsid w:val="007426C7"/>
    <w:rsid w:val="007B68B4"/>
    <w:rsid w:val="007E50DF"/>
    <w:rsid w:val="00847042"/>
    <w:rsid w:val="00867554"/>
    <w:rsid w:val="00873D7B"/>
    <w:rsid w:val="00880119"/>
    <w:rsid w:val="00890E90"/>
    <w:rsid w:val="0091059B"/>
    <w:rsid w:val="00930117"/>
    <w:rsid w:val="009E7988"/>
    <w:rsid w:val="00A36CF5"/>
    <w:rsid w:val="00A66064"/>
    <w:rsid w:val="00AD1B4C"/>
    <w:rsid w:val="00AD3173"/>
    <w:rsid w:val="00B01EF0"/>
    <w:rsid w:val="00B23E4E"/>
    <w:rsid w:val="00B274BA"/>
    <w:rsid w:val="00B3772F"/>
    <w:rsid w:val="00B575E4"/>
    <w:rsid w:val="00B6347C"/>
    <w:rsid w:val="00B73992"/>
    <w:rsid w:val="00B7564E"/>
    <w:rsid w:val="00BA290E"/>
    <w:rsid w:val="00BD24A9"/>
    <w:rsid w:val="00BF7C01"/>
    <w:rsid w:val="00C43089"/>
    <w:rsid w:val="00C8376C"/>
    <w:rsid w:val="00CA19CD"/>
    <w:rsid w:val="00CE1AE0"/>
    <w:rsid w:val="00CE5132"/>
    <w:rsid w:val="00D00D33"/>
    <w:rsid w:val="00D34594"/>
    <w:rsid w:val="00D51A21"/>
    <w:rsid w:val="00D659CB"/>
    <w:rsid w:val="00D76890"/>
    <w:rsid w:val="00D84ABB"/>
    <w:rsid w:val="00DC33AC"/>
    <w:rsid w:val="00DF7680"/>
    <w:rsid w:val="00E057DF"/>
    <w:rsid w:val="00E209F2"/>
    <w:rsid w:val="00E4162F"/>
    <w:rsid w:val="00E571D5"/>
    <w:rsid w:val="00E85684"/>
    <w:rsid w:val="00EB66B1"/>
    <w:rsid w:val="00F367F1"/>
    <w:rsid w:val="00F419B2"/>
    <w:rsid w:val="00F54C27"/>
    <w:rsid w:val="00F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757AA-F7E5-45BD-BECE-70BCBDD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A6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A6606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A660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660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A2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21"/>
  </w:style>
  <w:style w:type="paragraph" w:styleId="Footer">
    <w:name w:val="footer"/>
    <w:basedOn w:val="Normal"/>
    <w:link w:val="FooterChar"/>
    <w:uiPriority w:val="99"/>
    <w:unhideWhenUsed/>
    <w:rsid w:val="00D51A2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21"/>
  </w:style>
  <w:style w:type="paragraph" w:styleId="ListParagraph">
    <w:name w:val="List Paragraph"/>
    <w:basedOn w:val="Normal"/>
    <w:uiPriority w:val="34"/>
    <w:qFormat/>
    <w:rsid w:val="0074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Jackson</dc:creator>
  <cp:keywords/>
  <dc:description/>
  <cp:lastModifiedBy>Max Maddison</cp:lastModifiedBy>
  <cp:revision>3</cp:revision>
  <cp:lastPrinted>2018-12-03T15:50:00Z</cp:lastPrinted>
  <dcterms:created xsi:type="dcterms:W3CDTF">2019-02-06T15:12:00Z</dcterms:created>
  <dcterms:modified xsi:type="dcterms:W3CDTF">2019-12-04T15:31:00Z</dcterms:modified>
</cp:coreProperties>
</file>